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7B" w:rsidRDefault="00FA33C7">
      <w:pPr>
        <w:pStyle w:val="KonuBal"/>
      </w:pPr>
      <w:proofErr w:type="spellStart"/>
      <w:r>
        <w:t>Araştırmacı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Listesi</w:t>
      </w:r>
      <w:proofErr w:type="spellEnd"/>
      <w:r>
        <w:t xml:space="preserve"> –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Beşeri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Başvuruları</w:t>
      </w:r>
      <w:proofErr w:type="spellEnd"/>
    </w:p>
    <w:p w:rsidR="002E7E7B" w:rsidRDefault="00FA33C7">
      <w:proofErr w:type="spellStart"/>
      <w:r>
        <w:t>Araştırmacı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/ </w:t>
      </w:r>
      <w:proofErr w:type="spellStart"/>
      <w:r>
        <w:t>Soyadı</w:t>
      </w:r>
      <w:proofErr w:type="spellEnd"/>
      <w:r>
        <w:t>: _____________________</w:t>
      </w:r>
    </w:p>
    <w:p w:rsidR="002E7E7B" w:rsidRDefault="00FA33C7">
      <w:proofErr w:type="spellStart"/>
      <w:r>
        <w:t>Başvuru</w:t>
      </w:r>
      <w:proofErr w:type="spellEnd"/>
      <w:r>
        <w:t xml:space="preserve"> </w:t>
      </w:r>
      <w:proofErr w:type="spellStart"/>
      <w:r>
        <w:t>Başlığı</w:t>
      </w:r>
      <w:proofErr w:type="spellEnd"/>
      <w:r>
        <w:t>: _____________________</w:t>
      </w:r>
    </w:p>
    <w:p w:rsidR="002E7E7B" w:rsidRDefault="00FA33C7">
      <w:proofErr w:type="spellStart"/>
      <w:r>
        <w:t>Tarih</w:t>
      </w:r>
      <w:proofErr w:type="spellEnd"/>
      <w:r>
        <w:t>: _____________________</w:t>
      </w:r>
    </w:p>
    <w:p w:rsidR="002E7E7B" w:rsidRDefault="00FA33C7">
      <w:pPr>
        <w:pStyle w:val="Balk1"/>
      </w:pPr>
      <w:r>
        <w:t xml:space="preserve">1.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Bilgiler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okunaklı</w:t>
      </w:r>
      <w:proofErr w:type="spellEnd"/>
      <w:r>
        <w:t xml:space="preserve"> </w:t>
      </w:r>
      <w:proofErr w:type="spellStart"/>
      <w:r>
        <w:t>dolduruldu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Başlık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araştırmanın</w:t>
      </w:r>
      <w:proofErr w:type="spellEnd"/>
      <w:r>
        <w:t xml:space="preserve"> </w:t>
      </w:r>
      <w:proofErr w:type="spellStart"/>
      <w:r>
        <w:t>amacını</w:t>
      </w:r>
      <w:proofErr w:type="spellEnd"/>
      <w:r>
        <w:t xml:space="preserve"> </w:t>
      </w:r>
      <w:proofErr w:type="spellStart"/>
      <w:r>
        <w:t>yansıtıyor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Araştırmacı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araştırmacı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girildi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Çalışmanın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planlanan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belirtildi</w:t>
      </w:r>
      <w:proofErr w:type="spellEnd"/>
      <w:r>
        <w:t>.</w:t>
      </w:r>
    </w:p>
    <w:p w:rsidR="002E7E7B" w:rsidRDefault="00FA33C7">
      <w:pPr>
        <w:pStyle w:val="Balk1"/>
      </w:pPr>
      <w:r>
        <w:t xml:space="preserve">2.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Yöntemi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Araştırmanın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net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soruları</w:t>
      </w:r>
      <w:proofErr w:type="spellEnd"/>
      <w:r>
        <w:t xml:space="preserve"> / </w:t>
      </w:r>
      <w:proofErr w:type="spellStart"/>
      <w:r>
        <w:t>hipotezler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mantıklı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yöntemler</w:t>
      </w:r>
      <w:proofErr w:type="spellEnd"/>
      <w:r>
        <w:t xml:space="preserve"> (</w:t>
      </w:r>
      <w:proofErr w:type="spellStart"/>
      <w:r>
        <w:t>anket</w:t>
      </w:r>
      <w:proofErr w:type="spellEnd"/>
      <w:r>
        <w:t xml:space="preserve">, </w:t>
      </w:r>
      <w:proofErr w:type="spellStart"/>
      <w:r>
        <w:t>mülakat</w:t>
      </w:r>
      <w:proofErr w:type="spellEnd"/>
      <w:r>
        <w:t xml:space="preserve">, </w:t>
      </w:r>
      <w:proofErr w:type="spellStart"/>
      <w:r>
        <w:t>gözlem</w:t>
      </w:r>
      <w:proofErr w:type="spellEnd"/>
      <w:r>
        <w:t xml:space="preserve"> vb.) </w:t>
      </w:r>
      <w:proofErr w:type="spellStart"/>
      <w:r>
        <w:t>ayrıntılı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anlaşılır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açıklandı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Örneklem</w:t>
      </w:r>
      <w:proofErr w:type="spellEnd"/>
      <w:r>
        <w:t xml:space="preserve"> / </w:t>
      </w:r>
      <w:proofErr w:type="spellStart"/>
      <w:r>
        <w:t>katılımcı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 </w:t>
      </w:r>
      <w:proofErr w:type="spellStart"/>
      <w:r>
        <w:t>kriterleri</w:t>
      </w:r>
      <w:proofErr w:type="spellEnd"/>
      <w:r>
        <w:t xml:space="preserve"> </w:t>
      </w:r>
      <w:proofErr w:type="spellStart"/>
      <w:r>
        <w:t>belirtildi</w:t>
      </w:r>
      <w:proofErr w:type="spellEnd"/>
      <w:r>
        <w:t>.</w:t>
      </w:r>
    </w:p>
    <w:p w:rsidR="002E7E7B" w:rsidRDefault="00FA33C7">
      <w:pPr>
        <w:pStyle w:val="Balk1"/>
      </w:pPr>
      <w:r>
        <w:t xml:space="preserve">3.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Hususlar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Katılımcılardan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bilgilendirilmiş</w:t>
      </w:r>
      <w:proofErr w:type="spellEnd"/>
      <w:r>
        <w:t xml:space="preserve"> </w:t>
      </w:r>
      <w:proofErr w:type="spellStart"/>
      <w:r>
        <w:t>onam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açık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Katılımcıların</w:t>
      </w:r>
      <w:proofErr w:type="spellEnd"/>
      <w:r>
        <w:t xml:space="preserve"> </w:t>
      </w:r>
      <w:proofErr w:type="spellStart"/>
      <w:r>
        <w:t>gizliliği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anonimliği</w:t>
      </w:r>
      <w:proofErr w:type="spellEnd"/>
      <w:r>
        <w:t xml:space="preserve"> </w:t>
      </w:r>
      <w:proofErr w:type="spellStart"/>
      <w:r>
        <w:t>sağlanacak</w:t>
      </w:r>
      <w:proofErr w:type="spellEnd"/>
      <w:r>
        <w:t xml:space="preserve"> </w:t>
      </w:r>
      <w:proofErr w:type="spellStart"/>
      <w:r>
        <w:t>yöntemler</w:t>
      </w:r>
      <w:proofErr w:type="spellEnd"/>
      <w:r>
        <w:t xml:space="preserve"> </w:t>
      </w:r>
      <w:proofErr w:type="spellStart"/>
      <w:r>
        <w:t>belirtildi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olası</w:t>
      </w:r>
      <w:proofErr w:type="spellEnd"/>
      <w:r>
        <w:t xml:space="preserve"> </w:t>
      </w:r>
      <w:proofErr w:type="spellStart"/>
      <w:r>
        <w:t>riskler</w:t>
      </w:r>
      <w:proofErr w:type="spellEnd"/>
      <w:r>
        <w:t xml:space="preserve"> </w:t>
      </w:r>
      <w:proofErr w:type="spellStart"/>
      <w:r>
        <w:t>tanımlandı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azaltma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açıklandı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Katılımcının</w:t>
      </w:r>
      <w:proofErr w:type="spellEnd"/>
      <w:r>
        <w:t xml:space="preserve"> </w:t>
      </w:r>
      <w:proofErr w:type="spellStart"/>
      <w:r>
        <w:t>çalışmadan</w:t>
      </w:r>
      <w:proofErr w:type="spellEnd"/>
      <w:r>
        <w:t xml:space="preserve"> </w:t>
      </w:r>
      <w:proofErr w:type="spellStart"/>
      <w:r>
        <w:t>çekilme</w:t>
      </w:r>
      <w:proofErr w:type="spellEnd"/>
      <w:r>
        <w:t xml:space="preserve"> </w:t>
      </w:r>
      <w:proofErr w:type="spellStart"/>
      <w:r>
        <w:t>hakkı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edildi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Çalışmada</w:t>
      </w:r>
      <w:proofErr w:type="spellEnd"/>
      <w:r>
        <w:t xml:space="preserve"> </w:t>
      </w:r>
      <w:proofErr w:type="spellStart"/>
      <w:r>
        <w:t>çocuk</w:t>
      </w:r>
      <w:proofErr w:type="spellEnd"/>
      <w:r>
        <w:t xml:space="preserve">,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gruplar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planlandı</w:t>
      </w:r>
      <w:proofErr w:type="spellEnd"/>
      <w:r>
        <w:t>.</w:t>
      </w:r>
    </w:p>
    <w:p w:rsidR="002E7E7B" w:rsidRDefault="00FA33C7">
      <w:pPr>
        <w:pStyle w:val="Balk1"/>
      </w:pPr>
      <w:r>
        <w:lastRenderedPageBreak/>
        <w:t xml:space="preserve">4.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araçları</w:t>
      </w:r>
      <w:proofErr w:type="spellEnd"/>
      <w:r>
        <w:t xml:space="preserve"> (</w:t>
      </w:r>
      <w:proofErr w:type="spellStart"/>
      <w:r>
        <w:t>anket</w:t>
      </w:r>
      <w:proofErr w:type="spellEnd"/>
      <w:r>
        <w:t xml:space="preserve">, </w:t>
      </w:r>
      <w:proofErr w:type="spellStart"/>
      <w:r>
        <w:t>görüşme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vb.)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düzgün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(</w:t>
      </w:r>
      <w:proofErr w:type="spellStart"/>
      <w:r>
        <w:t>şifreleme</w:t>
      </w:r>
      <w:proofErr w:type="spellEnd"/>
      <w:r>
        <w:t xml:space="preserve">, </w:t>
      </w:r>
      <w:proofErr w:type="spellStart"/>
      <w:r>
        <w:t>anonimleştirme</w:t>
      </w:r>
      <w:proofErr w:type="spellEnd"/>
      <w:r>
        <w:t xml:space="preserve"> vb.) </w:t>
      </w:r>
      <w:proofErr w:type="spellStart"/>
      <w:r>
        <w:t>belirtildi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yetkileri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açıklandı</w:t>
      </w:r>
      <w:proofErr w:type="spellEnd"/>
      <w:r>
        <w:t>.</w:t>
      </w:r>
    </w:p>
    <w:p w:rsidR="002E7E7B" w:rsidRDefault="00FA33C7">
      <w:pPr>
        <w:pStyle w:val="Balk1"/>
      </w:pPr>
      <w:r>
        <w:t xml:space="preserve">5. Yayın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Raporlama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Çalışmanın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yayınlanacağı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paylaşılacağı</w:t>
      </w:r>
      <w:proofErr w:type="spellEnd"/>
      <w:r>
        <w:t xml:space="preserve"> </w:t>
      </w:r>
      <w:proofErr w:type="spellStart"/>
      <w:r>
        <w:t>belirtildi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Katılımcıların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açıklamaları</w:t>
      </w:r>
      <w:proofErr w:type="spellEnd"/>
      <w:r>
        <w:t xml:space="preserve"> (</w:t>
      </w:r>
      <w:proofErr w:type="spellStart"/>
      <w:r>
        <w:t>rızaları</w:t>
      </w:r>
      <w:proofErr w:type="spellEnd"/>
      <w:r>
        <w:t xml:space="preserve">) </w:t>
      </w:r>
      <w:proofErr w:type="spellStart"/>
      <w:r>
        <w:t>sağlandı</w:t>
      </w:r>
      <w:proofErr w:type="spellEnd"/>
      <w:r>
        <w:t>.</w:t>
      </w:r>
    </w:p>
    <w:p w:rsidR="002E7E7B" w:rsidRDefault="00FA33C7">
      <w:pPr>
        <w:pStyle w:val="Balk1"/>
      </w:pPr>
      <w:r>
        <w:t xml:space="preserve">6. </w:t>
      </w:r>
      <w:proofErr w:type="spellStart"/>
      <w:r>
        <w:t>Ek</w:t>
      </w:r>
      <w:proofErr w:type="spellEnd"/>
      <w:r>
        <w:t xml:space="preserve"> </w:t>
      </w:r>
      <w:proofErr w:type="spellStart"/>
      <w:r>
        <w:t>Belgeler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Bilgilendirilmiş</w:t>
      </w:r>
      <w:proofErr w:type="spellEnd"/>
      <w:r>
        <w:t xml:space="preserve"> </w:t>
      </w:r>
      <w:proofErr w:type="spellStart"/>
      <w:r>
        <w:t>onam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ekli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araçları</w:t>
      </w:r>
      <w:proofErr w:type="spellEnd"/>
      <w:r>
        <w:t xml:space="preserve"> (</w:t>
      </w:r>
      <w:proofErr w:type="spellStart"/>
      <w:r>
        <w:t>anket</w:t>
      </w:r>
      <w:proofErr w:type="spellEnd"/>
      <w:r>
        <w:t xml:space="preserve">, </w:t>
      </w:r>
      <w:proofErr w:type="spellStart"/>
      <w:r>
        <w:t>görüşme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vb.) </w:t>
      </w:r>
      <w:proofErr w:type="spellStart"/>
      <w:r>
        <w:t>ekli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CV / </w:t>
      </w:r>
      <w:proofErr w:type="spellStart"/>
      <w:r>
        <w:t>araştırmacı</w:t>
      </w:r>
      <w:proofErr w:type="spellEnd"/>
      <w:r>
        <w:t xml:space="preserve"> </w:t>
      </w:r>
      <w:proofErr w:type="spellStart"/>
      <w:r>
        <w:t>özgeçmişi</w:t>
      </w:r>
      <w:proofErr w:type="spellEnd"/>
      <w:r>
        <w:t xml:space="preserve"> (</w:t>
      </w:r>
      <w:proofErr w:type="spellStart"/>
      <w:r>
        <w:t>varsa</w:t>
      </w:r>
      <w:proofErr w:type="spellEnd"/>
      <w:r>
        <w:t xml:space="preserve">) </w:t>
      </w:r>
      <w:proofErr w:type="spellStart"/>
      <w:r>
        <w:t>ekli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destekleyici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ekli</w:t>
      </w:r>
      <w:proofErr w:type="spellEnd"/>
      <w:r>
        <w:t>.</w:t>
      </w:r>
    </w:p>
    <w:p w:rsidR="002E7E7B" w:rsidRDefault="00FA33C7">
      <w:pPr>
        <w:pStyle w:val="Balk1"/>
      </w:pPr>
      <w:r>
        <w:t xml:space="preserve">7. Son </w:t>
      </w:r>
      <w:proofErr w:type="spellStart"/>
      <w:r>
        <w:t>Kontrol</w:t>
      </w:r>
      <w:proofErr w:type="spellEnd"/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formunda</w:t>
      </w:r>
      <w:proofErr w:type="spellEnd"/>
      <w:r>
        <w:t xml:space="preserve"> </w:t>
      </w:r>
      <w:proofErr w:type="spellStart"/>
      <w:r>
        <w:t>imzalar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dosya</w:t>
      </w:r>
      <w:proofErr w:type="spellEnd"/>
      <w:r>
        <w:t xml:space="preserve"> </w:t>
      </w:r>
      <w:proofErr w:type="spellStart"/>
      <w:r>
        <w:t>formatında</w:t>
      </w:r>
      <w:proofErr w:type="spellEnd"/>
      <w:r>
        <w:t xml:space="preserve"> </w:t>
      </w:r>
      <w:proofErr w:type="spellStart"/>
      <w:r>
        <w:t>eklendi</w:t>
      </w:r>
      <w:proofErr w:type="spellEnd"/>
      <w:r>
        <w:t>.</w:t>
      </w:r>
    </w:p>
    <w:p w:rsidR="002E7E7B" w:rsidRDefault="00FA33C7">
      <w:r>
        <w:t xml:space="preserve">- </w:t>
      </w:r>
      <w:proofErr w:type="gramStart"/>
      <w:r>
        <w:t>[ ]</w:t>
      </w:r>
      <w:proofErr w:type="gram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kopyası</w:t>
      </w:r>
      <w:proofErr w:type="spellEnd"/>
      <w:r>
        <w:t xml:space="preserve"> </w:t>
      </w:r>
      <w:proofErr w:type="spellStart"/>
      <w:r>
        <w:t>saklandı</w:t>
      </w:r>
      <w:proofErr w:type="spellEnd"/>
      <w:r>
        <w:t>.</w:t>
      </w:r>
    </w:p>
    <w:p w:rsidR="002E7E7B" w:rsidRDefault="00FA33C7">
      <w:proofErr w:type="spellStart"/>
      <w:r>
        <w:t>Araştırmacı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: Bu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listesindeki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maddeleri</w:t>
      </w:r>
      <w:proofErr w:type="spellEnd"/>
      <w:r>
        <w:t xml:space="preserve"> </w:t>
      </w:r>
      <w:proofErr w:type="spellStart"/>
      <w:r>
        <w:t>gözden</w:t>
      </w:r>
      <w:proofErr w:type="spellEnd"/>
      <w:r>
        <w:t xml:space="preserve"> </w:t>
      </w:r>
      <w:proofErr w:type="spellStart"/>
      <w:r>
        <w:t>geçirdim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2E7E7B" w:rsidRDefault="00FA33C7">
      <w:proofErr w:type="spellStart"/>
      <w:r>
        <w:t>İmza</w:t>
      </w:r>
      <w:proofErr w:type="spellEnd"/>
      <w:r>
        <w:t>: _____________________</w:t>
      </w:r>
    </w:p>
    <w:p w:rsidR="002E7E7B" w:rsidRDefault="00FA33C7">
      <w:proofErr w:type="spellStart"/>
      <w:r>
        <w:t>Tarih</w:t>
      </w:r>
      <w:proofErr w:type="spellEnd"/>
      <w:r>
        <w:t>: _____________________</w:t>
      </w:r>
    </w:p>
    <w:p w:rsidR="00304CE5" w:rsidRDefault="00304CE5"/>
    <w:p w:rsidR="00304CE5" w:rsidRDefault="00304CE5">
      <w:pPr>
        <w:rPr>
          <w:sz w:val="24"/>
          <w:szCs w:val="24"/>
        </w:rPr>
      </w:pPr>
      <w:r w:rsidRPr="00304CE5">
        <w:rPr>
          <w:b/>
          <w:sz w:val="24"/>
          <w:szCs w:val="24"/>
        </w:rPr>
        <w:t>Not</w:t>
      </w:r>
      <w:r>
        <w:rPr>
          <w:b/>
          <w:sz w:val="24"/>
          <w:szCs w:val="24"/>
        </w:rPr>
        <w:t xml:space="preserve"> 1</w:t>
      </w:r>
      <w:r w:rsidRPr="00304CE5"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Projelerde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başvuruları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yürütücü</w:t>
      </w:r>
      <w:r w:rsidR="00522036">
        <w:rPr>
          <w:sz w:val="24"/>
          <w:szCs w:val="24"/>
        </w:rPr>
        <w:t>sü</w:t>
      </w:r>
      <w:bookmarkStart w:id="0" w:name="_GoBack"/>
      <w:bookmarkEnd w:id="0"/>
      <w:r>
        <w:rPr>
          <w:sz w:val="24"/>
          <w:szCs w:val="24"/>
        </w:rPr>
        <w:t>nün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üniversiteden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yapılması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gerekmektedir</w:t>
      </w:r>
      <w:proofErr w:type="spellEnd"/>
      <w:r>
        <w:rPr>
          <w:sz w:val="24"/>
          <w:szCs w:val="24"/>
        </w:rPr>
        <w:t>.</w:t>
      </w:r>
    </w:p>
    <w:p w:rsidR="00304CE5" w:rsidRPr="00304CE5" w:rsidRDefault="00304CE5">
      <w:pPr>
        <w:rPr>
          <w:sz w:val="24"/>
          <w:szCs w:val="24"/>
        </w:rPr>
      </w:pPr>
      <w:r w:rsidRPr="00304CE5">
        <w:rPr>
          <w:b/>
          <w:sz w:val="24"/>
          <w:szCs w:val="24"/>
        </w:rPr>
        <w:t xml:space="preserve">Not 2: </w:t>
      </w:r>
      <w:proofErr w:type="spellStart"/>
      <w:r>
        <w:rPr>
          <w:sz w:val="24"/>
          <w:szCs w:val="24"/>
        </w:rPr>
        <w:t>Yüksek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doktorasını</w:t>
      </w:r>
      <w:proofErr w:type="spellEnd"/>
      <w:r>
        <w:rPr>
          <w:sz w:val="24"/>
          <w:szCs w:val="24"/>
        </w:rPr>
        <w:t xml:space="preserve"> Başkent </w:t>
      </w:r>
      <w:proofErr w:type="spellStart"/>
      <w:r>
        <w:rPr>
          <w:sz w:val="24"/>
          <w:szCs w:val="24"/>
        </w:rPr>
        <w:t>Üniversitesi</w:t>
      </w:r>
      <w:r w:rsidR="004307DC">
        <w:rPr>
          <w:sz w:val="24"/>
          <w:szCs w:val="24"/>
        </w:rPr>
        <w:t>’</w:t>
      </w:r>
      <w:r>
        <w:rPr>
          <w:sz w:val="24"/>
          <w:szCs w:val="24"/>
        </w:rPr>
        <w:t>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yapmayan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görevlileri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tezleri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iglili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başvurularını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lisansütü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yaptıkları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üniversitelerden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07DC">
        <w:rPr>
          <w:sz w:val="24"/>
          <w:szCs w:val="24"/>
        </w:rPr>
        <w:t>yapacaklardır</w:t>
      </w:r>
      <w:proofErr w:type="spellEnd"/>
      <w:r>
        <w:rPr>
          <w:sz w:val="24"/>
          <w:szCs w:val="24"/>
        </w:rPr>
        <w:t xml:space="preserve">. </w:t>
      </w:r>
    </w:p>
    <w:p w:rsidR="00304CE5" w:rsidRPr="00304CE5" w:rsidRDefault="00304CE5">
      <w:pPr>
        <w:rPr>
          <w:sz w:val="24"/>
          <w:szCs w:val="24"/>
        </w:rPr>
      </w:pPr>
    </w:p>
    <w:sectPr w:rsidR="00304CE5" w:rsidRPr="00304C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7E7B"/>
    <w:rsid w:val="00304CE5"/>
    <w:rsid w:val="00326F90"/>
    <w:rsid w:val="004307DC"/>
    <w:rsid w:val="00522036"/>
    <w:rsid w:val="00AA1D8D"/>
    <w:rsid w:val="00B47730"/>
    <w:rsid w:val="00CB0664"/>
    <w:rsid w:val="00FA33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E2438"/>
  <w14:defaultImageDpi w14:val="300"/>
  <w15:docId w15:val="{08B382B4-A02B-43A8-B8ED-C3C06AF8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531D48-22B9-469A-9F09-89216074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Sadegül  Akbaba Altun</cp:lastModifiedBy>
  <cp:revision>6</cp:revision>
  <dcterms:created xsi:type="dcterms:W3CDTF">2025-12-01T09:24:00Z</dcterms:created>
  <dcterms:modified xsi:type="dcterms:W3CDTF">2025-12-29T11:13:00Z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e99419d6-aa14-4ec8-b6eb-2e3ae4ff0261</vt:lpwstr>
  </property>
</Properties>
</file>